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书名：印度佛教史</w:t>
      </w:r>
    </w:p>
    <w:p>
      <w:r>
        <w:t>作者：（日）平川&lt;font color=Red&gt;彰&lt;/font&gt;译；庄昆木，后浪图书出品</w:t>
      </w:r>
    </w:p>
    <w:p>
      <w:r>
        <w:t>出版社：北京联合出版公司,2018.09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印度佛教史 评论地址：https://www.jiaokey.com/book/detail/14596855.html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