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第二语言教育中的社会文化理论导论  叙事视角  第2版</w:t>
      </w:r>
    </w:p>
    <w:p>
      <w:r>
        <w:rPr>
          <w:rFonts w:ascii="宋体" w:hAnsi="宋体" w:eastAsia="宋体"/>
          <w:sz w:val="24"/>
        </w:rPr>
        <w:t>（加拿大）Merrill Swain，（加拿大）Penny Kinnear，（加拿大）Linda Steinman著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第二语言教育中的社会文化理论导论  叙事视角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（加拿大）Merrill Swain，（加拿大）Penny Kinnear，（加拿大）Linda Steinman著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本书出售、求购地址：https://www.jiaokey.com/book/detail/14596853.html</w:t>
      </w:r>
    </w:p>
    <w:p>
      <w:r>
        <w:t>更多相关图书推荐：https://www.jiaokey.com</w:t>
      </w:r>
    </w:p>
    <w:p>
      <w:r>
        <w:t>（加拿大）Merrill Swain，（加拿大）Penny Kinnear，（加拿大）Linda Steinman著 其他作品：https://www.jiaokey.com/tag/（加拿大）Merrill Swain，（加拿大）Penny Kinnear，（加拿大）Linda Steinman著.html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关键词搜索：https://www.jiaokey.com/tag/第二语言教育中的社会文化理论导论  叙事视角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