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书名：滇缅公路上的人们</w:t>
      </w:r>
    </w:p>
    <w:p>
      <w:r>
        <w:t>作者：（美）蒋彝著</w:t>
      </w:r>
    </w:p>
    <w:p>
      <w:r>
        <w:t>出版社：成都:天地出版社,2019.01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滇缅公路上的人们 评论地址：https://www.jiaokey.com/book/detail/14596838.html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