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  伟大历史转折是怎样实现的</w:t>
      </w:r>
    </w:p>
    <w:p>
      <w:r>
        <w:rPr>
          <w:rFonts w:ascii="宋体" w:hAnsi="宋体" w:eastAsia="宋体"/>
          <w:sz w:val="24"/>
        </w:rPr>
        <w:t>张树军著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  伟大历史转折是怎样实现的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本书出售、求购地址：https://www.jiaokey.com/book/detail/14596833.html</w:t>
      </w:r>
    </w:p>
    <w:p>
      <w:r>
        <w:t>更多相关图书推荐：https://www.jiaokey.com</w:t>
      </w:r>
    </w:p>
    <w:p>
      <w:r>
        <w:t>张树军著 其他作品：https://www.jiaokey.com/tag/张树军著.html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关键词搜索：https://www.jiaokey.com/tag/十一届三中全会  伟大历史转折是怎样实现的.html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