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书名：超有趣的动物创意简笔画</w:t>
      </w:r>
    </w:p>
    <w:p>
      <w:r>
        <w:t>作者：（英）费埃·穆尔豪斯著</w:t>
      </w:r>
    </w:p>
    <w:p>
      <w:r>
        <w:t>出版社：江苏凤凰科学技术出版社,2018.12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超有趣的动物创意简笔画 评论地址：https://www.jiaokey.com/book/detail/14596817.html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