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Unity与C++网络游戏开发实战  基于VR、AI与分布式架构</w:t>
      </w:r>
    </w:p>
    <w:p>
      <w:r>
        <w:rPr>
          <w:rFonts w:ascii="宋体" w:hAnsi="宋体" w:eastAsia="宋体"/>
          <w:sz w:val="24"/>
        </w:rPr>
        <w:t>王静逸，刘岵编著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Unity与C++网络游戏开发实战  基于VR、AI与分布式架构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王静逸，刘岵编著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本书出售、求购地址：https://www.jiaokey.com/book/detail/14596787.html</w:t>
      </w:r>
    </w:p>
    <w:p>
      <w:r>
        <w:t>更多相关图书推荐：https://www.jiaokey.com</w:t>
      </w:r>
    </w:p>
    <w:p>
      <w:r>
        <w:t>王静逸，刘岵编著 其他作品：https://www.jiaokey.com/tag/王静逸，刘岵编著.html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关键词搜索：https://www.jiaokey.com/tag/Unity与C++网络游戏开发实战  基于VR、AI与分布式架构.html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