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书名：斯特拉文斯基新古典文义复调技法探究  以三部交响乐为例</w:t>
      </w:r>
    </w:p>
    <w:p>
      <w:r>
        <w:t>作者：叶思敏著</w:t>
      </w:r>
    </w:p>
    <w:p>
      <w:r>
        <w:t>出版社：上海:上海音乐学院出版社,2018.05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斯特拉文斯基新古典文义复调技法探究  以三部交响乐为例 评论地址：https://www.jiaokey.com/book/detail/14596755.html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