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钓客清话  博物图鉴版</w:t>
      </w:r>
    </w:p>
    <w:p>
      <w:r>
        <w:rPr>
          <w:rFonts w:ascii="宋体" w:hAnsi="宋体" w:eastAsia="宋体"/>
          <w:sz w:val="24"/>
        </w:rPr>
        <w:t>艾萨克·沃尔顿，查尔斯·科顿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6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钓客清话  博物图鉴版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艾萨克·沃尔顿，查尔斯·科顿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散文集－英国－近代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本书出售、求购地址：https://www.jiaokey.com/book/detail/14596753.html</w:t>
      </w:r>
    </w:p>
    <w:p>
      <w:r>
        <w:t>更多相关图书推荐：https://www.jiaokey.com</w:t>
      </w:r>
    </w:p>
    <w:p>
      <w:r>
        <w:t>艾萨克·沃尔顿，查尔斯·科顿 其他作品：https://www.jiaokey.com/tag/艾萨克·沃尔顿，查尔斯·科顿.html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关键词搜索：https://www.jiaokey.com/tag/散文集－英国－近代.html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