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书名：米塞斯评传  其人及其经济学</w:t>
      </w:r>
    </w:p>
    <w:p>
      <w:r>
        <w:t>作者：（英）伊斯雷尔·M.柯兹纳著</w:t>
      </w:r>
    </w:p>
    <w:p>
      <w:r>
        <w:t>出版社：海口:海南出版社,2018.07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米塞斯评传  其人及其经济学 评论地址：https://www.jiaokey.com/book/detail/14596746.html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