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弘扬爱国奋斗精神  建功立业新时代若干问题解析  LHYG</w:t>
      </w:r>
    </w:p>
    <w:p>
      <w:r>
        <w:rPr>
          <w:rFonts w:ascii="宋体" w:hAnsi="宋体" w:eastAsia="宋体"/>
          <w:sz w:val="24"/>
        </w:rPr>
        <w:t>曹国强主编；朱宏哲，苏阳，邱忠文等副主编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弘扬爱国奋斗精神  建功立业新时代若干问题解析  LHYG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曹国强主编；朱宏哲，苏阳，邱忠文等副主编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本书出售、求购地址：https://www.jiaokey.com/book/detail/14596743.html</w:t>
      </w:r>
    </w:p>
    <w:p>
      <w:r>
        <w:t>更多相关图书推荐：https://www.jiaokey.com</w:t>
      </w:r>
    </w:p>
    <w:p>
      <w:r>
        <w:t>曹国强主编；朱宏哲，苏阳，邱忠文等副主编 其他作品：https://www.jiaokey.com/tag/曹国强主编；朱宏哲，苏阳，邱忠文等副主编.html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关键词搜索：https://www.jiaokey.com/tag/弘扬爱国奋斗精神  建功立业新时代若干问题解析  LHYG.html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