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福建省普通高校专业评估及IEET专业认证监测报告</w:t>
      </w:r>
    </w:p>
    <w:p>
      <w:r>
        <w:rPr>
          <w:rFonts w:ascii="宋体" w:hAnsi="宋体" w:eastAsia="宋体"/>
          <w:sz w:val="24"/>
        </w:rPr>
        <w:t>柏定国，黄小芳主编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福建省普通高校专业评估及IEET专业认证监测报告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柏定国，黄小芳主编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本书出售、求购地址：https://www.jiaokey.com/book/detail/14596742.html</w:t>
      </w:r>
    </w:p>
    <w:p>
      <w:r>
        <w:t>更多相关图书推荐：https://www.jiaokey.com</w:t>
      </w:r>
    </w:p>
    <w:p>
      <w:r>
        <w:t>柏定国，黄小芳主编 其他作品：https://www.jiaokey.com/tag/柏定国，黄小芳主编.html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关键词搜索：https://www.jiaokey.com/tag/福建省普通高校专业评估及IEET专业认证监测报告.html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