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隐藏的行为  塑造未来的7种无形力量</w:t>
      </w:r>
    </w:p>
    <w:p>
      <w:r>
        <w:rPr>
          <w:rFonts w:ascii="宋体" w:hAnsi="宋体" w:eastAsia="宋体"/>
          <w:sz w:val="24"/>
        </w:rPr>
        <w:t>（美）托马斯·科洛波洛斯，（希）乔治·阿基利亚斯著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隐藏的行为  塑造未来的7种无形力量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（美）托马斯·科洛波洛斯，（希）乔治·阿基利亚斯著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本书出售、求购地址：https://www.jiaokey.com/book/detail/14596717.html</w:t>
      </w:r>
    </w:p>
    <w:p>
      <w:r>
        <w:t>更多相关图书推荐：https://www.jiaokey.com</w:t>
      </w:r>
    </w:p>
    <w:p>
      <w:r>
        <w:t>（美）托马斯·科洛波洛斯，（希）乔治·阿基利亚斯著 其他作品：https://www.jiaokey.com/tag/（美）托马斯·科洛波洛斯，（希）乔治·阿基利亚斯著.html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关键词搜索：https://www.jiaokey.com/tag/隐藏的行为  塑造未来的7种无形力量.html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