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学校与平等机会问题</w:t>
      </w:r>
    </w:p>
    <w:p>
      <w:r>
        <w:rPr>
          <w:rFonts w:ascii="宋体" w:hAnsi="宋体" w:eastAsia="宋体"/>
          <w:sz w:val="24"/>
        </w:rPr>
        <w:t>Ludger Woessmann，Paul E.Peterson主编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学校与平等机会问题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Ludger Woessmann，Paul E.Peterson主编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本书出售、求购地址：https://www.jiaokey.com/book/detail/14596687.html</w:t>
      </w:r>
    </w:p>
    <w:p>
      <w:r>
        <w:t>更多相关图书推荐：https://www.jiaokey.com</w:t>
      </w:r>
    </w:p>
    <w:p>
      <w:r>
        <w:t>Ludger Woessmann，Paul E.Peterson主编 其他作品：https://www.jiaokey.com/tag/Ludger Woessmann，Paul E.Peterson主编.html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关键词搜索：https://www.jiaokey.com/tag/学校与平等机会问题.html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