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残次品  下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残次品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本书出售、求购地址：https://www.jiaokey.com/book/detail/14596564.html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关键词搜索：https://www.jiaokey.com/tag/残次品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