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2019年会计专业技术资格考试辅导教材  中级财务管理  四维考霸应试指导  上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2019年会计专业技术资格考试辅导教材  中级财务管理  四维考霸应试指导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本书出售、求购地址：https://www.jiaokey.com/book/detail/14596533.html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立信会计出版社 出版图书：https://www.jiaokey.com/tag/立信会计出版社.html</w:t>
      </w:r>
    </w:p>
    <w:p>
      <w:r>
        <w:t>关键词搜索：https://www.jiaokey.com/tag/2019年会计专业技术资格考试辅导教材  中级财务管理  四维考霸应试指导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