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书名：金钱的灵魂  让你从内在真正富起来</w:t>
      </w:r>
    </w:p>
    <w:p>
      <w:r>
        <w:t>作者：（美）琳内·特威斯特，（美）特蕾莎·巴克著；艾琦译</w:t>
      </w:r>
    </w:p>
    <w:p>
      <w:r>
        <w:t>出版社：北京:华夏出版社,2019.03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金钱的灵魂  让你从内在真正富起来 评论地址：https://www.jiaokey.com/book/detail/14596522.html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