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英语口语30天入门  漫画图解  英语入门  一本就够了  白金版</w:t>
      </w:r>
    </w:p>
    <w:p>
      <w:r>
        <w:rPr>
          <w:rFonts w:ascii="宋体" w:hAnsi="宋体" w:eastAsia="宋体"/>
          <w:sz w:val="24"/>
        </w:rPr>
        <w:t>耿小辉，昂秀外语教学研究组主编；Daniel Barker，Thomas Maj，耿小辉著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英语口语30天入门  漫画图解  英语入门  一本就够了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耿小辉，昂秀外语教学研究组主编；Daniel Barker，Thomas Maj，耿小辉著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本书出售、求购地址：https://www.jiaokey.com/book/detail/14596513.html</w:t>
      </w:r>
    </w:p>
    <w:p>
      <w:r>
        <w:t>更多相关图书推荐：https://www.jiaokey.com</w:t>
      </w:r>
    </w:p>
    <w:p>
      <w:r>
        <w:t>耿小辉，昂秀外语教学研究组主编；Daniel Barker，Thomas Maj，耿小辉著 其他作品：https://www.jiaokey.com/tag/耿小辉，昂秀外语教学研究组主编；Daniel Barker，Thomas Maj，耿小辉著.html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关键词搜索：https://www.jiaokey.com/tag/英语口语30天入门  漫画图解  英语入门  一本就够了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