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韩刚B2A“译点通”  口译笔译经典练习900句</w:t>
      </w:r>
    </w:p>
    <w:p>
      <w:r>
        <w:rPr>
          <w:rFonts w:ascii="宋体" w:hAnsi="宋体" w:eastAsia="宋体"/>
          <w:sz w:val="24"/>
        </w:rPr>
        <w:t>韩刚编著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韩刚B2A“译点通”  口译笔译经典练习900句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本书出售、求购地址：https://www.jiaokey.com/book/detail/14596512.html</w:t>
      </w:r>
    </w:p>
    <w:p>
      <w:r>
        <w:t>更多相关图书推荐：https://www.jiaokey.com</w:t>
      </w:r>
    </w:p>
    <w:p>
      <w:r>
        <w:t>韩刚编著 其他作品：https://www.jiaokey.com/tag/韩刚编著.html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关键词搜索：https://www.jiaokey.com/tag/韩刚B2A“译点通”  口译笔译经典练习900句.html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