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触点  高黏性高转化的用户运营秘籍</w:t>
      </w:r>
    </w:p>
    <w:p>
      <w:r>
        <w:rPr>
          <w:rFonts w:ascii="宋体" w:hAnsi="宋体" w:eastAsia="宋体"/>
          <w:sz w:val="24"/>
        </w:rPr>
        <w:t>安妮·M.许勒尔著；李琪译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触点  高黏性高转化的用户运营秘籍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安妮·M.许勒尔著；李琪译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本书出售、求购地址：https://www.jiaokey.com/book/detail/14596508.html</w:t>
      </w:r>
    </w:p>
    <w:p>
      <w:r>
        <w:t>更多相关图书推荐：https://www.jiaokey.com</w:t>
      </w:r>
    </w:p>
    <w:p>
      <w:r>
        <w:t>安妮·M.许勒尔著；李琪译 其他作品：https://www.jiaokey.com/tag/安妮·M.许勒尔著；李琪译.html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关键词搜索：https://www.jiaokey.com/tag/触点  高黏性高转化的用户运营秘籍.html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