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你不可不知的50个战争知识  修订版</w:t>
      </w:r>
    </w:p>
    <w:p>
      <w:r>
        <w:rPr>
          <w:rFonts w:ascii="宋体" w:hAnsi="宋体" w:eastAsia="宋体"/>
          <w:sz w:val="24"/>
        </w:rPr>
        <w:t>（英）罗宾·克罗斯著；王喜译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你不可不知的50个战争知识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（英）罗宾·克罗斯著；王喜译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本书出售、求购地址：https://www.jiaokey.com/book/detail/14596507.html</w:t>
      </w:r>
    </w:p>
    <w:p>
      <w:r>
        <w:t>更多相关图书推荐：https://www.jiaokey.com</w:t>
      </w:r>
    </w:p>
    <w:p>
      <w:r>
        <w:t>（英）罗宾·克罗斯著；王喜译 其他作品：https://www.jiaokey.com/tag/（英）罗宾·克罗斯著；王喜译.html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关键词搜索：https://www.jiaokey.com/tag/你不可不知的50个战争知识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