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迪士尼大电影双语阅读  无敌破坏王  2  大闹互联网</w:t>
      </w:r>
    </w:p>
    <w:p>
      <w:r>
        <w:rPr>
          <w:rFonts w:ascii="宋体" w:hAnsi="宋体" w:eastAsia="宋体"/>
          <w:sz w:val="24"/>
        </w:rPr>
        <w:t>（美）迪士尼公司著；金慧君译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迪士尼大电影双语阅读  无敌破坏王  2  大闹互联网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（美）迪士尼公司著；金慧君译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本书出售、求购地址：https://www.jiaokey.com/book/detail/14596464.html</w:t>
      </w:r>
    </w:p>
    <w:p>
      <w:r>
        <w:t>更多相关图书推荐：https://www.jiaokey.com</w:t>
      </w:r>
    </w:p>
    <w:p>
      <w:r>
        <w:t>（美）迪士尼公司著；金慧君译 其他作品：https://www.jiaokey.com/tag/（美）迪士尼公司著；金慧君译.html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关键词搜索：https://www.jiaokey.com/tag/迪士尼大电影双语阅读  无敌破坏王  2  大闹互联网.html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