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朱英诞集  第6卷  现代旧体诗卷  1</w:t>
      </w:r>
    </w:p>
    <w:p>
      <w:r>
        <w:rPr>
          <w:rFonts w:ascii="宋体" w:hAnsi="宋体" w:eastAsia="宋体"/>
          <w:sz w:val="24"/>
        </w:rPr>
        <w:t>朱英诞著；王泽龙主编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朱英诞集  第6卷  现代旧体诗卷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朱英诞著；王泽龙主编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中国文学-当代文学-作品综合集-诗集-中国-现代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本书出售、求购地址：https://www.jiaokey.com/book/detail/14596441.html</w:t>
      </w:r>
    </w:p>
    <w:p>
      <w:r>
        <w:t>更多相关图书推荐：https://www.jiaokey.com</w:t>
      </w:r>
    </w:p>
    <w:p>
      <w:r>
        <w:t>朱英诞著；王泽龙主编 其他作品：https://www.jiaokey.com/tag/朱英诞著；王泽龙主编.html</w:t>
      </w:r>
    </w:p>
    <w:p>
      <w:r>
        <w:t>关键词搜索：https://www.jiaokey.com/tag/中国文学-当代文学-作品综合集-诗集-中国-现代.html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