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书名：做二休五  钱少事少的都市生活指南</w:t>
      </w:r>
    </w:p>
    <w:p>
      <w:r>
        <w:t>作者：（日）大原扁理著；吕丹芸译</w:t>
      </w:r>
    </w:p>
    <w:p>
      <w:r>
        <w:t>出版社：北京:九州出版社,2019.01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做二休五  钱少事少的都市生活指南 评论地址：https://www.jiaokey.com/book/detail/14596428.html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