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书名：一群羊走在村庄的上空</w:t>
      </w:r>
    </w:p>
    <w:p>
      <w:r>
        <w:t>作者：宋长征著</w:t>
      </w:r>
    </w:p>
    <w:p>
      <w:r>
        <w:t>出版社：合肥:黄山书社,2018.11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一群羊走在村庄的上空 评论地址：https://www.jiaokey.com/book/detail/14596406.html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