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书名：剑桥雅思真题精讲  IELTS  13  培训类</w:t>
      </w:r>
    </w:p>
    <w:p>
      <w:r>
        <w:t>作者：周成刚主编</w:t>
      </w:r>
    </w:p>
    <w:p>
      <w:r>
        <w:t>出版社：北京:海豚出版社,2018.07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剑桥雅思真题精讲  IELTS  13  培训类 评论地址：https://www.jiaokey.com/book/detail/14596396.html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