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书名：北宋词史  下</w:t>
      </w:r>
    </w:p>
    <w:p>
      <w:r>
        <w:t>作者：陶尔夫，诸葛忆兵著</w:t>
      </w:r>
    </w:p>
    <w:p>
      <w:r>
        <w:t>出版社：北方文艺出版社,2019.03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北宋词史  下 评论地址：https://www.jiaokey.com/book/detail/14596390.html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