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书名：Go Go Go！诺玛小姐</w:t>
      </w:r>
    </w:p>
    <w:p>
      <w:r>
        <w:t>作者：（美）蒂米·鲍尔施密特，瑞米·利德尔著；段淳淳，吴淑珍译</w:t>
      </w:r>
    </w:p>
    <w:p>
      <w:r>
        <w:t>出版社：北京联合出版公司,2019.06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Go Go Go！诺玛小姐 评论地址：https://www.jiaokey.com/book/detail/14596388.html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