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留学美国之路  名校招生的秘密</w:t>
      </w:r>
    </w:p>
    <w:p>
      <w:r>
        <w:rPr>
          <w:rFonts w:ascii="宋体" w:hAnsi="宋体" w:eastAsia="宋体"/>
          <w:sz w:val="24"/>
        </w:rPr>
        <w:t>（美）普里亚·查特吉（PriaChatterjee）著；于越，孔熹峻译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留学美国之路  名校招生的秘密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（美）普里亚·查特吉（PriaChatterjee）著；于越，孔熹峻译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本书出售、求购地址：https://www.jiaokey.com/book/detail/14596386.html</w:t>
      </w:r>
    </w:p>
    <w:p>
      <w:r>
        <w:t>更多相关图书推荐：https://www.jiaokey.com</w:t>
      </w:r>
    </w:p>
    <w:p>
      <w:r>
        <w:t>（美）普里亚·查特吉（PriaChatterjee）著；于越，孔熹峻译 其他作品：https://www.jiaokey.com/tag/（美）普里亚·查特吉（PriaChatterjee）著；于越，孔熹峻译.html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关键词搜索：https://www.jiaokey.com/tag/留学美国之路  名校招生的秘密.html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