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应用统计硕士专业学位  统计学复习指导与真题解析</w:t>
      </w:r>
    </w:p>
    <w:p>
      <w:r>
        <w:rPr>
          <w:rFonts w:ascii="宋体" w:hAnsi="宋体" w:eastAsia="宋体"/>
          <w:sz w:val="24"/>
        </w:rPr>
        <w:t>徐晓岭，王蓉华，顾蓓青著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应用统计硕士专业学位  统计学复习指导与真题解析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徐晓岭，王蓉华，顾蓓青著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本书出售、求购地址：https://www.jiaokey.com/book/detail/14596377.html</w:t>
      </w:r>
    </w:p>
    <w:p>
      <w:r>
        <w:t>更多相关图书推荐：https://www.jiaokey.com</w:t>
      </w:r>
    </w:p>
    <w:p>
      <w:r>
        <w:t>徐晓岭，王蓉华，顾蓓青著 其他作品：https://www.jiaokey.com/tag/徐晓岭，王蓉华，顾蓓青著.html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关键词搜索：https://www.jiaokey.com/tag/应用统计硕士专业学位  统计学复习指导与真题解析.html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