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书名：黄阿玛的日常  猫的内心独白日记</w:t>
      </w:r>
    </w:p>
    <w:p>
      <w:r>
        <w:t>作者：志铭与狸&lt;font color=Red&gt;猫&lt;/font&gt;著</w:t>
      </w:r>
    </w:p>
    <w:p>
      <w:r>
        <w:t>出版社：北京时代华文书局,2019.03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黄阿玛的日常  猫的内心独白日记 评论地址：https://www.jiaokey.com/book/detail/14596369.html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