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书名：乡村振兴十人谈  乡村振兴战略深度解读</w:t>
      </w:r>
    </w:p>
    <w:p>
      <w:r>
        <w:t>作者：温铁军，张孝德主编</w:t>
      </w:r>
    </w:p>
    <w:p>
      <w:r>
        <w:t>出版社：南昌：江西教育出版社</w:t>
      </w:r>
    </w:p>
    <w:p>
      <w:r>
        <w:t>出版日期：2018.12</w:t>
      </w:r>
    </w:p>
    <w:p>
      <w:r>
        <w:t>总页数：236</w:t>
      </w:r>
    </w:p>
    <w:p>
      <w:r>
        <w:t>更多请访问教客网: www.jiaokey.com</w:t>
      </w:r>
    </w:p>
    <w:p>
      <w:r>
        <w:t>乡村振兴十人谈  乡村振兴战略深度解读 评论地址：https://www.jiaokey.com/book/detail/14596358.html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