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书名：纳兰诗词赏读</w:t>
      </w:r>
    </w:p>
    <w:p>
      <w:r>
        <w:t>作者：（清）纳兰性德；周如风校注</w:t>
      </w:r>
    </w:p>
    <w:p>
      <w:r>
        <w:t>出版社：北京:中国画报出版社,2016.05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纳兰诗词赏读 评论地址：https://www.jiaokey.com/book/detail/14596348.html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