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书名：茶馆  何大齐插图本</w:t>
      </w:r>
    </w:p>
    <w:p>
      <w:r>
        <w:t>作者：老舍，何大齐</w:t>
      </w:r>
    </w:p>
    <w:p>
      <w:r>
        <w:t>出版社：北京联合出版公司,2018.11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茶馆  何大齐插图本 评论地址：https://www.jiaokey.com/book/detail/14596347.html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