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马来群岛自然科学考察记  下</w:t>
      </w:r>
    </w:p>
    <w:p>
      <w:r>
        <w:rPr>
          <w:rFonts w:ascii="宋体" w:hAnsi="宋体" w:eastAsia="宋体"/>
          <w:sz w:val="24"/>
        </w:rPr>
        <w:t>（英）阿尔弗雷德·拉塞尔·华莱士著；张庆来，徐学谦，栾明香，张达仁译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马来群岛自然科学考察记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（英）阿尔弗雷德·拉塞尔·华莱士著；张庆来，徐学谦，栾明香，张达仁译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本书出售、求购地址：https://www.jiaokey.com/book/detail/14596298.html</w:t>
      </w:r>
    </w:p>
    <w:p>
      <w:r>
        <w:t>更多相关图书推荐：https://www.jiaokey.com</w:t>
      </w:r>
    </w:p>
    <w:p>
      <w:r>
        <w:t>（英）阿尔弗雷德·拉塞尔·华莱士著；张庆来，徐学谦，栾明香，张达仁译 其他作品：https://www.jiaokey.com/tag/（英）阿尔弗雷德·拉塞尔·华莱士著；张庆来，徐学谦，栾明香，张达仁译.html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关键词搜索：https://www.jiaokey.com/tag/马来群岛自然科学考察记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