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书名：明心禅  藏式禅修</w:t>
      </w:r>
    </w:p>
    <w:p>
      <w:r>
        <w:t>作者：丹增旺杰仁波切著；向红&lt;font color=Red&gt;笳&lt;/font&gt;译</w:t>
      </w:r>
    </w:p>
    <w:p>
      <w:r>
        <w:t>出版社：北京:中国藏学出版社,2016.09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明心禅  藏式禅修 评论地址：https://www.jiaokey.com/book/detail/14596267.html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