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  上</w:t>
      </w:r>
    </w:p>
    <w:p>
      <w:r>
        <w:t>作者：（日）原百代著；谭继山译</w:t>
      </w:r>
    </w:p>
    <w:p>
      <w:r>
        <w:t>出版社：成都:天地出版社,2019.01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武则天传  上 评论地址：https://www.jiaokey.com/book/detail/14596259.html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