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设计的集聚  中国设计创新园区优秀典例系列研究</w:t>
      </w:r>
    </w:p>
    <w:p>
      <w:r>
        <w:rPr>
          <w:rFonts w:ascii="宋体" w:hAnsi="宋体" w:eastAsia="宋体"/>
          <w:sz w:val="24"/>
        </w:rPr>
        <w:t>蒋红斌著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设计的集聚  中国设计创新园区优秀典例系列研究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本书出售、求购地址：https://www.jiaokey.com/book/detail/14596200.html</w:t>
      </w:r>
    </w:p>
    <w:p>
      <w:r>
        <w:t>更多相关图书推荐：https://www.jiaokey.com</w:t>
      </w:r>
    </w:p>
    <w:p>
      <w:r>
        <w:t>蒋红斌著 其他作品：https://www.jiaokey.com/tag/蒋红斌著.html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关键词搜索：https://www.jiaokey.com/tag/设计的集聚  中国设计创新园区优秀典例系列研究.html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