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书名：供给侧结构性改革</w:t>
      </w:r>
    </w:p>
    <w:p>
      <w:r>
        <w:t>作者：曾宪奎著</w:t>
      </w:r>
    </w:p>
    <w:p>
      <w:r>
        <w:t>出版社：杭州:浙江人民出版社,2018.11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供给侧结构性改革 评论地址：https://www.jiaokey.com/book/detail/14596183.html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