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社会文化理论与二语教学语用学</w:t>
      </w:r>
    </w:p>
    <w:p>
      <w:r>
        <w:rPr>
          <w:rFonts w:ascii="宋体" w:hAnsi="宋体" w:eastAsia="宋体"/>
          <w:sz w:val="24"/>
        </w:rPr>
        <w:t>（美）雷米·范·康普诺利（Rémi A. van Compernolle）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社会文化理论与二语教学语用学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（美）雷米·范·康普诺利（Rémi A. van Compernolle）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本书出售、求购地址：https://www.jiaokey.com/book/detail/14596178.html</w:t>
      </w:r>
    </w:p>
    <w:p>
      <w:r>
        <w:t>更多相关图书推荐：https://www.jiaokey.com</w:t>
      </w:r>
    </w:p>
    <w:p>
      <w:r>
        <w:t>（美）雷米·范·康普诺利（Rémi A. van Compernolle） 其他作品：https://www.jiaokey.com/tag/（美）雷米·范·康普诺利（Rémi A. van Compernolle）.html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关键词搜索：https://www.jiaokey.com/tag/社会文化理论与二语教学语用学.html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