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书名：没有橘子，就来颗柠檬吧</w:t>
      </w:r>
    </w:p>
    <w:p>
      <w:r>
        <w:t>作者：（美）弗吉尼亚·E.伍尔芙著；刘丽明译</w:t>
      </w:r>
    </w:p>
    <w:p>
      <w:r>
        <w:t>出版社：海口:南海出版公司,2019.06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没有橘子，就来颗柠檬吧 评论地址：https://www.jiaokey.com/book/detail/14596169.html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