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书名：大学英语新阅读教程  2</w:t>
      </w:r>
    </w:p>
    <w:p>
      <w:r>
        <w:t>作者：李红梅，时宏主编；胡莹，王娅副主编</w:t>
      </w:r>
    </w:p>
    <w:p>
      <w:r>
        <w:t>出版社：苏州：苏州大学出版社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大学英语新阅读教程  2 评论地址：https://www.jiaokey.com/book/detail/14596159.html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