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当代最具实力中青年作家作品选  父亲树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当代最具实力中青年作家作品选  父亲树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本书出售、求购地址：https://www.jiaokey.com/book/detail/14596103.html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北京:中国言实出版社,2018.11 出版图书：https://www.jiaokey.com/tag/北京:中国言实出版社,2018.11.html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