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书名：爱是一盏不灭的神灯</w:t>
      </w:r>
    </w:p>
    <w:p>
      <w:r>
        <w:t>作者：郭雅凤著</w:t>
      </w:r>
    </w:p>
    <w:p>
      <w:r>
        <w:t>出版社：北京:求真出版社,2018.12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爱是一盏不灭的神灯 评论地址：https://www.jiaokey.com/book/detail/14596098.html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