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书名：国家级实验教学示范中心工程创新实践课程系列教材  产品开发流程实践</w:t>
      </w:r>
    </w:p>
    <w:p>
      <w:r>
        <w:t>作者：姜斌，缪莹莹主编；黄钦副主编</w:t>
      </w:r>
    </w:p>
    <w:p>
      <w:r>
        <w:t>出版社：西安：西安交通大学出版社</w:t>
      </w:r>
    </w:p>
    <w:p>
      <w:r>
        <w:t>出版日期：2018.05</w:t>
      </w:r>
    </w:p>
    <w:p>
      <w:r>
        <w:t>总页数：202</w:t>
      </w:r>
    </w:p>
    <w:p>
      <w:r>
        <w:t>更多请访问教客网: www.jiaokey.com</w:t>
      </w:r>
    </w:p>
    <w:p>
      <w:r>
        <w:t>国家级实验教学示范中心工程创新实践课程系列教材  产品开发流程实践 评论地址：https://www.jiaokey.com/book/detail/14596096.html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