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书名：以物证源  2018国丝汉服节纪实</w:t>
      </w:r>
    </w:p>
    <w:p>
      <w:r>
        <w:t>作者：赵丰主编；楼航燕，钟红桑副主编</w:t>
      </w:r>
    </w:p>
    <w:p>
      <w:r>
        <w:t>出版社：上海:东华大学出版社,2019.04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以物证源  2018国丝汉服节纪实 评论地址：https://www.jiaokey.com/book/detail/14596081.html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