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修订本  下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本书出售、求购地址：https://www.jiaokey.com/book/detail/14596068.html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关键词搜索：https://www.jiaokey.com/tag/国富论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