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书名：大胆开口说英语  高级  全新版</w:t>
      </w:r>
    </w:p>
    <w:p>
      <w:r>
        <w:t>作者：刘力主编；吕爽，胡洁副主编</w:t>
      </w:r>
    </w:p>
    <w:p>
      <w:r>
        <w:t>出版社：西安:西安交通大学出版社,2019.01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大胆开口说英语  高级  全新版 评论地址：https://www.jiaokey.com/book/detail/14596057.html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