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2016/2017中国产业用纺织品技术发展报告 2016/2017 Technology Development Report of China Industrial Textiles</w:t>
      </w:r>
    </w:p>
    <w:p>
      <w:r>
        <w:rPr>
          <w:rFonts w:ascii="宋体" w:hAnsi="宋体" w:eastAsia="宋体"/>
          <w:sz w:val="24"/>
        </w:rPr>
        <w:t>中国产业用纺织品行业协会编著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2016/2017中国产业用纺织品技术发展报告 2016/2017 Technology Development Report of China Industrial Textiles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中国产业用纺织品行业协会编著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本书出售、求购地址：https://www.jiaokey.com/book/detail/14595983.html</w:t>
      </w:r>
    </w:p>
    <w:p>
      <w:r>
        <w:t>更多相关图书推荐：https://www.jiaokey.com</w:t>
      </w:r>
    </w:p>
    <w:p>
      <w:r>
        <w:t>中国产业用纺织品行业协会编著 其他作品：https://www.jiaokey.com/tag/中国产业用纺织品行业协会编著.html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关键词搜索：https://www.jiaokey.com/tag/2016/2017中国产业用纺织品技术发展报告 2016/2017 Technology Development Report of China Industrial Textiles.html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