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历代赋汇  校订本  5</w:t>
      </w:r>
    </w:p>
    <w:p>
      <w:r>
        <w:rPr>
          <w:rFonts w:ascii="宋体" w:hAnsi="宋体" w:eastAsia="宋体"/>
          <w:sz w:val="24"/>
        </w:rPr>
        <w:t>许结主编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5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历代赋汇  校订本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赋-中国-古代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本书出售、求购地址：https://www.jiaokey.com/book/detail/14595905.html</w:t>
      </w:r>
    </w:p>
    <w:p>
      <w:r>
        <w:t>更多相关图书推荐：https://www.jiaokey.com</w:t>
      </w:r>
    </w:p>
    <w:p>
      <w:r>
        <w:t>许结主编 其他作品：https://www.jiaokey.com/tag/许结主编.html</w:t>
      </w:r>
    </w:p>
    <w:p>
      <w:r>
        <w:t>南京:凤凰出版社,2018.09 出版图书：https://www.jiaokey.com/tag/南京:凤凰出版社,2018.09.html</w:t>
      </w:r>
    </w:p>
    <w:p>
      <w:r>
        <w:t>关键词搜索：https://www.jiaokey.com/tag/赋-中国-古代.html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