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书名：太平广记钞  第2册  卷20-卷42</w:t>
      </w:r>
    </w:p>
    <w:p>
      <w:r>
        <w:t>作者：（明）冯梦龙评纂；孙大鹏点校</w:t>
      </w:r>
    </w:p>
    <w:p>
      <w:r>
        <w:t>出版社：武汉:崇文书局,2019.01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太平广记钞  第2册  卷20-卷42 评论地址：https://www.jiaokey.com/book/detail/14595868.html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